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ind w:left="0"/>
        <w:rPr>
          <w:sz w:val="23"/>
        </w:rPr>
      </w:pPr>
    </w:p>
    <w:p>
      <w:pPr>
        <w:pStyle w:val="2"/>
        <w:ind w:left="2068"/>
      </w:pPr>
      <w:r>
        <w:t>“中艺杯”“经典工美”（大连）大赛</w:t>
      </w:r>
    </w:p>
    <w:p>
      <w:pPr>
        <w:spacing w:before="36"/>
        <w:ind w:left="1850" w:right="1852" w:firstLine="0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参赛报名表</w:t>
      </w: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992"/>
        <w:gridCol w:w="993"/>
        <w:gridCol w:w="1134"/>
        <w:gridCol w:w="992"/>
        <w:gridCol w:w="992"/>
        <w:gridCol w:w="992"/>
        <w:gridCol w:w="993"/>
        <w:gridCol w:w="567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170" w:type="dxa"/>
          </w:tcPr>
          <w:p>
            <w:pPr>
              <w:pStyle w:val="9"/>
              <w:spacing w:before="212"/>
              <w:ind w:left="397" w:right="3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参赛名称</w:t>
            </w:r>
          </w:p>
        </w:tc>
        <w:tc>
          <w:tcPr>
            <w:tcW w:w="9057" w:type="dxa"/>
            <w:gridSpan w:val="9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2188"/>
                <w:tab w:val="left" w:pos="4846"/>
              </w:tabs>
              <w:spacing w:before="248" w:after="0" w:line="240" w:lineRule="auto"/>
              <w:ind w:left="2187" w:right="0" w:hanging="287"/>
              <w:jc w:val="left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pacing w:val="5"/>
                <w:sz w:val="32"/>
              </w:rPr>
              <w:t>“</w:t>
            </w:r>
            <w:r>
              <w:rPr>
                <w:spacing w:val="9"/>
                <w:sz w:val="32"/>
              </w:rPr>
              <w:t>中</w:t>
            </w:r>
            <w:r>
              <w:rPr>
                <w:spacing w:val="12"/>
                <w:sz w:val="32"/>
              </w:rPr>
              <w:t>艺杯</w:t>
            </w:r>
            <w:r>
              <w:rPr>
                <w:rFonts w:hint="eastAsia" w:ascii="宋体" w:hAnsi="宋体" w:eastAsia="宋体"/>
                <w:sz w:val="32"/>
              </w:rPr>
              <w:t>”</w:t>
            </w:r>
            <w:r>
              <w:rPr>
                <w:rFonts w:hint="eastAsia" w:ascii="宋体" w:hAnsi="宋体" w:eastAsia="宋体"/>
                <w:sz w:val="32"/>
              </w:rPr>
              <w:tab/>
            </w:r>
            <w:r>
              <w:rPr>
                <w:rFonts w:ascii="Wingdings 2" w:hAnsi="Wingdings 2" w:eastAsia="Wingdings 2"/>
                <w:spacing w:val="6"/>
                <w:sz w:val="32"/>
              </w:rPr>
              <w:t></w:t>
            </w:r>
            <w:r>
              <w:rPr>
                <w:rFonts w:hint="eastAsia" w:ascii="宋体" w:hAnsi="宋体" w:eastAsia="宋体"/>
                <w:spacing w:val="6"/>
                <w:sz w:val="32"/>
              </w:rPr>
              <w:t>“</w:t>
            </w:r>
            <w:r>
              <w:rPr>
                <w:spacing w:val="21"/>
                <w:sz w:val="32"/>
              </w:rPr>
              <w:t>经</w:t>
            </w:r>
            <w:r>
              <w:rPr>
                <w:spacing w:val="19"/>
                <w:sz w:val="32"/>
              </w:rPr>
              <w:t>典</w:t>
            </w:r>
            <w:r>
              <w:rPr>
                <w:spacing w:val="21"/>
                <w:sz w:val="32"/>
              </w:rPr>
              <w:t>工</w:t>
            </w:r>
            <w:r>
              <w:rPr>
                <w:spacing w:val="19"/>
                <w:sz w:val="32"/>
              </w:rPr>
              <w:t>美</w:t>
            </w:r>
            <w:r>
              <w:rPr>
                <w:rFonts w:hint="eastAsia" w:ascii="宋体" w:hAnsi="宋体" w:eastAsia="宋体"/>
                <w:sz w:val="32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170" w:type="dxa"/>
            <w:vMerge w:val="restart"/>
          </w:tcPr>
          <w:p>
            <w:pPr>
              <w:pStyle w:val="9"/>
              <w:spacing w:before="7"/>
              <w:rPr>
                <w:rFonts w:ascii="黑体"/>
                <w:b/>
                <w:sz w:val="47"/>
              </w:rPr>
            </w:pPr>
          </w:p>
          <w:p>
            <w:pPr>
              <w:pStyle w:val="9"/>
              <w:spacing w:line="256" w:lineRule="auto"/>
              <w:ind w:left="236" w:right="237" w:firstLine="184"/>
              <w:rPr>
                <w:b/>
                <w:sz w:val="32"/>
              </w:rPr>
            </w:pPr>
            <w:r>
              <w:rPr>
                <w:b/>
                <w:sz w:val="32"/>
              </w:rPr>
              <w:t>作品工艺门类(选择)</w:t>
            </w:r>
          </w:p>
        </w:tc>
        <w:tc>
          <w:tcPr>
            <w:tcW w:w="992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5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  <w:p>
            <w:pPr>
              <w:pStyle w:val="9"/>
              <w:spacing w:before="50"/>
              <w:ind w:left="146" w:right="146"/>
              <w:jc w:val="center"/>
              <w:rPr>
                <w:sz w:val="32"/>
              </w:rPr>
            </w:pPr>
            <w:r>
              <w:rPr>
                <w:sz w:val="32"/>
              </w:rPr>
              <w:t>玉石</w:t>
            </w:r>
          </w:p>
        </w:tc>
        <w:tc>
          <w:tcPr>
            <w:tcW w:w="993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7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sym w:font="Wingdings 2" w:char="00A3"/>
            </w:r>
          </w:p>
          <w:p>
            <w:pPr>
              <w:pStyle w:val="9"/>
              <w:spacing w:before="50"/>
              <w:ind w:left="148" w:right="149"/>
              <w:jc w:val="center"/>
              <w:rPr>
                <w:sz w:val="32"/>
              </w:rPr>
            </w:pPr>
            <w:r>
              <w:rPr>
                <w:sz w:val="32"/>
              </w:rPr>
              <w:t>木竹</w:t>
            </w:r>
          </w:p>
        </w:tc>
        <w:tc>
          <w:tcPr>
            <w:tcW w:w="1134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7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  <w:p>
            <w:pPr>
              <w:pStyle w:val="9"/>
              <w:spacing w:before="50"/>
              <w:ind w:left="224" w:right="219"/>
              <w:jc w:val="center"/>
              <w:rPr>
                <w:sz w:val="32"/>
              </w:rPr>
            </w:pPr>
            <w:r>
              <w:rPr>
                <w:sz w:val="32"/>
              </w:rPr>
              <w:t>陶瓷</w:t>
            </w:r>
          </w:p>
        </w:tc>
        <w:tc>
          <w:tcPr>
            <w:tcW w:w="992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7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  <w:p>
            <w:pPr>
              <w:pStyle w:val="9"/>
              <w:spacing w:before="50"/>
              <w:ind w:left="145" w:right="151"/>
              <w:jc w:val="center"/>
              <w:rPr>
                <w:sz w:val="32"/>
              </w:rPr>
            </w:pPr>
            <w:r>
              <w:rPr>
                <w:sz w:val="32"/>
              </w:rPr>
              <w:t>民艺</w:t>
            </w:r>
          </w:p>
        </w:tc>
        <w:tc>
          <w:tcPr>
            <w:tcW w:w="992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5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  <w:p>
            <w:pPr>
              <w:pStyle w:val="9"/>
              <w:spacing w:before="50"/>
              <w:ind w:left="146" w:right="146"/>
              <w:jc w:val="center"/>
              <w:rPr>
                <w:sz w:val="32"/>
              </w:rPr>
            </w:pPr>
            <w:r>
              <w:rPr>
                <w:sz w:val="32"/>
              </w:rPr>
              <w:t>漆艺</w:t>
            </w:r>
          </w:p>
        </w:tc>
        <w:tc>
          <w:tcPr>
            <w:tcW w:w="992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9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  <w:p>
            <w:pPr>
              <w:pStyle w:val="9"/>
              <w:spacing w:before="50"/>
              <w:ind w:left="142" w:right="151"/>
              <w:jc w:val="center"/>
              <w:rPr>
                <w:sz w:val="32"/>
              </w:rPr>
            </w:pPr>
            <w:r>
              <w:rPr>
                <w:sz w:val="32"/>
              </w:rPr>
              <w:t>纤维</w:t>
            </w:r>
          </w:p>
        </w:tc>
        <w:tc>
          <w:tcPr>
            <w:tcW w:w="993" w:type="dxa"/>
            <w:vMerge w:val="restart"/>
          </w:tcPr>
          <w:p>
            <w:pPr>
              <w:pStyle w:val="9"/>
              <w:rPr>
                <w:rFonts w:ascii="黑体"/>
                <w:b/>
                <w:sz w:val="34"/>
              </w:rPr>
            </w:pPr>
          </w:p>
          <w:p>
            <w:pPr>
              <w:pStyle w:val="9"/>
              <w:spacing w:before="238"/>
              <w:ind w:left="6"/>
              <w:jc w:val="center"/>
              <w:rPr>
                <w:rFonts w:ascii="Wingdings 2" w:hAnsi="Wingdings 2"/>
                <w:sz w:val="32"/>
              </w:rPr>
            </w:pPr>
            <w:r>
              <w:rPr>
                <w:rFonts w:ascii="Wingdings 2" w:hAnsi="Wingdings 2"/>
                <w:w w:val="99"/>
                <w:sz w:val="32"/>
              </w:rPr>
              <w:t></w:t>
            </w:r>
          </w:p>
          <w:p>
            <w:pPr>
              <w:pStyle w:val="9"/>
              <w:spacing w:before="50"/>
              <w:ind w:left="145" w:right="152"/>
              <w:jc w:val="center"/>
              <w:rPr>
                <w:sz w:val="32"/>
              </w:rPr>
            </w:pPr>
            <w:r>
              <w:rPr>
                <w:sz w:val="32"/>
              </w:rPr>
              <w:t>金属</w:t>
            </w:r>
          </w:p>
        </w:tc>
        <w:tc>
          <w:tcPr>
            <w:tcW w:w="567" w:type="dxa"/>
            <w:vMerge w:val="restart"/>
          </w:tcPr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spacing w:before="216" w:line="254" w:lineRule="auto"/>
              <w:ind w:left="122" w:right="113"/>
              <w:rPr>
                <w:sz w:val="32"/>
              </w:rPr>
            </w:pPr>
            <w:r>
              <w:rPr>
                <w:sz w:val="32"/>
              </w:rPr>
              <w:t>基地</w:t>
            </w:r>
          </w:p>
        </w:tc>
        <w:tc>
          <w:tcPr>
            <w:tcW w:w="1402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514"/>
              </w:tabs>
              <w:spacing w:before="142" w:after="0" w:line="240" w:lineRule="auto"/>
              <w:ind w:left="513" w:right="0" w:hanging="287"/>
              <w:jc w:val="left"/>
              <w:rPr>
                <w:sz w:val="32"/>
              </w:rPr>
            </w:pPr>
            <w:r>
              <w:rPr>
                <w:spacing w:val="4"/>
                <w:sz w:val="32"/>
              </w:rPr>
              <w:t>惠安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514"/>
              </w:tabs>
              <w:spacing w:before="141" w:after="0" w:line="240" w:lineRule="auto"/>
              <w:ind w:left="513" w:right="0" w:hanging="287"/>
              <w:jc w:val="left"/>
              <w:rPr>
                <w:sz w:val="32"/>
              </w:rPr>
            </w:pPr>
            <w:r>
              <w:rPr>
                <w:spacing w:val="4"/>
                <w:sz w:val="32"/>
              </w:rPr>
              <w:t>安溪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514"/>
              </w:tabs>
              <w:spacing w:before="104" w:after="0" w:line="240" w:lineRule="auto"/>
              <w:ind w:left="513" w:right="0" w:hanging="287"/>
              <w:jc w:val="left"/>
              <w:rPr>
                <w:sz w:val="32"/>
              </w:rPr>
            </w:pPr>
            <w:r>
              <w:rPr>
                <w:spacing w:val="4"/>
                <w:sz w:val="32"/>
              </w:rPr>
              <w:t>莆田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0" w:type="dxa"/>
          </w:tcPr>
          <w:p>
            <w:pPr>
              <w:pStyle w:val="9"/>
              <w:spacing w:before="103"/>
              <w:ind w:left="404" w:right="3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姓名</w:t>
            </w:r>
          </w:p>
        </w:tc>
        <w:tc>
          <w:tcPr>
            <w:tcW w:w="3119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>
            <w:pPr>
              <w:pStyle w:val="9"/>
              <w:spacing w:before="103"/>
              <w:ind w:right="166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性别</w:t>
            </w:r>
          </w:p>
        </w:tc>
        <w:tc>
          <w:tcPr>
            <w:tcW w:w="2977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969" w:type="dxa"/>
            <w:gridSpan w:val="2"/>
            <w:vMerge w:val="restart"/>
          </w:tcPr>
          <w:p>
            <w:pPr>
              <w:pStyle w:val="9"/>
              <w:rPr>
                <w:rFonts w:ascii="黑体"/>
                <w:b/>
                <w:sz w:val="32"/>
              </w:rPr>
            </w:pPr>
          </w:p>
          <w:p>
            <w:pPr>
              <w:pStyle w:val="9"/>
              <w:spacing w:before="11"/>
              <w:rPr>
                <w:rFonts w:ascii="黑体"/>
                <w:b/>
                <w:sz w:val="25"/>
              </w:rPr>
            </w:pPr>
          </w:p>
          <w:p>
            <w:pPr>
              <w:pStyle w:val="9"/>
              <w:spacing w:line="410" w:lineRule="auto"/>
              <w:ind w:left="645" w:right="653" w:firstLine="7"/>
              <w:rPr>
                <w:sz w:val="32"/>
              </w:rPr>
            </w:pPr>
            <w:r>
              <w:rPr>
                <w:sz w:val="32"/>
              </w:rPr>
              <w:t>作者照片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0" w:type="dxa"/>
          </w:tcPr>
          <w:p>
            <w:pPr>
              <w:pStyle w:val="9"/>
              <w:spacing w:before="103"/>
              <w:ind w:left="415" w:right="3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民族</w:t>
            </w:r>
          </w:p>
        </w:tc>
        <w:tc>
          <w:tcPr>
            <w:tcW w:w="3119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>
            <w:pPr>
              <w:pStyle w:val="9"/>
              <w:spacing w:before="103"/>
              <w:ind w:right="166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职务</w:t>
            </w:r>
          </w:p>
        </w:tc>
        <w:tc>
          <w:tcPr>
            <w:tcW w:w="2977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0" w:type="dxa"/>
          </w:tcPr>
          <w:p>
            <w:pPr>
              <w:pStyle w:val="9"/>
              <w:spacing w:before="105"/>
              <w:ind w:left="404" w:right="3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手机</w:t>
            </w:r>
          </w:p>
        </w:tc>
        <w:tc>
          <w:tcPr>
            <w:tcW w:w="3119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>
            <w:pPr>
              <w:pStyle w:val="9"/>
              <w:spacing w:before="105"/>
              <w:ind w:right="164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微信</w:t>
            </w:r>
          </w:p>
        </w:tc>
        <w:tc>
          <w:tcPr>
            <w:tcW w:w="2977" w:type="dxa"/>
            <w:gridSpan w:val="3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0" w:type="dxa"/>
          </w:tcPr>
          <w:p>
            <w:pPr>
              <w:pStyle w:val="9"/>
              <w:spacing w:before="104"/>
              <w:ind w:left="399" w:right="3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单位</w:t>
            </w:r>
          </w:p>
        </w:tc>
        <w:tc>
          <w:tcPr>
            <w:tcW w:w="7088" w:type="dxa"/>
            <w:gridSpan w:val="7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70" w:type="dxa"/>
          </w:tcPr>
          <w:p>
            <w:pPr>
              <w:pStyle w:val="9"/>
              <w:spacing w:before="104"/>
              <w:ind w:left="411" w:right="3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通讯地址</w:t>
            </w:r>
          </w:p>
        </w:tc>
        <w:tc>
          <w:tcPr>
            <w:tcW w:w="9057" w:type="dxa"/>
            <w:gridSpan w:val="9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1227" w:type="dxa"/>
            <w:gridSpan w:val="10"/>
          </w:tcPr>
          <w:p>
            <w:pPr>
              <w:pStyle w:val="9"/>
              <w:spacing w:before="156"/>
              <w:ind w:left="474"/>
              <w:rPr>
                <w:b/>
                <w:sz w:val="32"/>
              </w:rPr>
            </w:pPr>
            <w:r>
              <w:rPr>
                <w:b/>
                <w:sz w:val="32"/>
              </w:rPr>
              <w:t>作者简介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70" w:type="dxa"/>
          </w:tcPr>
          <w:p>
            <w:pPr>
              <w:pStyle w:val="9"/>
              <w:spacing w:before="212"/>
              <w:ind w:left="415" w:right="3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作品名称</w:t>
            </w:r>
          </w:p>
        </w:tc>
        <w:tc>
          <w:tcPr>
            <w:tcW w:w="9057" w:type="dxa"/>
            <w:gridSpan w:val="9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170" w:type="dxa"/>
          </w:tcPr>
          <w:p>
            <w:pPr>
              <w:pStyle w:val="9"/>
              <w:rPr>
                <w:rFonts w:ascii="黑体"/>
                <w:b/>
                <w:sz w:val="27"/>
              </w:rPr>
            </w:pPr>
          </w:p>
          <w:p>
            <w:pPr>
              <w:pStyle w:val="9"/>
              <w:ind w:left="395" w:right="39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作品尺寸</w:t>
            </w:r>
          </w:p>
        </w:tc>
        <w:tc>
          <w:tcPr>
            <w:tcW w:w="3119" w:type="dxa"/>
            <w:gridSpan w:val="3"/>
          </w:tcPr>
          <w:p>
            <w:pPr>
              <w:pStyle w:val="9"/>
              <w:spacing w:before="15"/>
              <w:ind w:left="526"/>
              <w:rPr>
                <w:sz w:val="32"/>
              </w:rPr>
            </w:pPr>
            <w:r>
              <w:rPr>
                <w:color w:val="7E7E7E"/>
                <w:sz w:val="32"/>
              </w:rPr>
              <w:t>长、宽、高(cm)</w:t>
            </w:r>
          </w:p>
          <w:p>
            <w:pPr>
              <w:pStyle w:val="9"/>
              <w:spacing w:before="96"/>
              <w:ind w:left="769"/>
              <w:rPr>
                <w:sz w:val="32"/>
              </w:rPr>
            </w:pPr>
            <w:r>
              <w:rPr>
                <w:color w:val="7E7E7E"/>
                <w:sz w:val="32"/>
              </w:rPr>
              <w:t>重量（kg）</w:t>
            </w:r>
          </w:p>
        </w:tc>
        <w:tc>
          <w:tcPr>
            <w:tcW w:w="1984" w:type="dxa"/>
            <w:gridSpan w:val="2"/>
          </w:tcPr>
          <w:p>
            <w:pPr>
              <w:pStyle w:val="9"/>
              <w:spacing w:before="4"/>
              <w:rPr>
                <w:rFonts w:ascii="黑体"/>
                <w:b/>
                <w:sz w:val="24"/>
              </w:rPr>
            </w:pPr>
          </w:p>
          <w:p>
            <w:pPr>
              <w:pStyle w:val="9"/>
              <w:tabs>
                <w:tab w:val="left" w:pos="1192"/>
              </w:tabs>
              <w:spacing w:before="1"/>
              <w:ind w:left="494"/>
              <w:rPr>
                <w:b/>
                <w:sz w:val="32"/>
              </w:rPr>
            </w:pPr>
            <w:r>
              <w:rPr>
                <w:b/>
                <w:sz w:val="32"/>
              </w:rPr>
              <w:t>材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质</w:t>
            </w:r>
          </w:p>
        </w:tc>
        <w:tc>
          <w:tcPr>
            <w:tcW w:w="3954" w:type="dxa"/>
            <w:gridSpan w:val="4"/>
          </w:tcPr>
          <w:p>
            <w:pPr>
              <w:pStyle w:val="9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1227" w:type="dxa"/>
            <w:gridSpan w:val="10"/>
          </w:tcPr>
          <w:p>
            <w:pPr>
              <w:pStyle w:val="9"/>
              <w:spacing w:before="158"/>
              <w:ind w:left="474"/>
              <w:rPr>
                <w:b/>
                <w:sz w:val="32"/>
              </w:rPr>
            </w:pPr>
            <w:r>
              <w:rPr>
                <w:b/>
                <w:sz w:val="32"/>
              </w:rPr>
              <w:t>作品简介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1227" w:type="dxa"/>
            <w:gridSpan w:val="10"/>
          </w:tcPr>
          <w:p>
            <w:pPr>
              <w:pStyle w:val="9"/>
              <w:spacing w:before="156"/>
              <w:ind w:left="474"/>
              <w:rPr>
                <w:b/>
                <w:sz w:val="32"/>
              </w:rPr>
            </w:pPr>
            <w:r>
              <w:rPr>
                <w:b/>
                <w:sz w:val="32"/>
              </w:rPr>
              <w:t>作品照片</w:t>
            </w:r>
          </w:p>
        </w:tc>
      </w:tr>
    </w:tbl>
    <w:p/>
    <w:p/>
    <w:p>
      <w:pPr>
        <w:ind w:left="220" w:leftChars="100" w:firstLine="0" w:firstLineChars="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报名联系人: 庞雪 0411-82821182     报名邮箱: dlzygz@163.com</w:t>
      </w:r>
    </w:p>
    <w:sectPr>
      <w:pgSz w:w="11910" w:h="16840"/>
      <w:pgMar w:top="1500" w:right="220" w:bottom="280" w:left="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"/>
      <w:lvlJc w:val="left"/>
      <w:pPr>
        <w:ind w:left="513" w:hanging="286"/>
      </w:pPr>
      <w:rPr>
        <w:rFonts w:hint="default" w:ascii="Wingdings 2" w:hAnsi="Wingdings 2" w:eastAsia="Wingdings 2" w:cs="Wingdings 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4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81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8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6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3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0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7" w:hanging="286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"/>
      <w:lvlJc w:val="left"/>
      <w:pPr>
        <w:ind w:left="513" w:hanging="286"/>
      </w:pPr>
      <w:rPr>
        <w:rFonts w:hint="default" w:ascii="Wingdings 2" w:hAnsi="Wingdings 2" w:eastAsia="Wingdings 2" w:cs="Wingdings 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4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81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8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6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3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0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7" w:hanging="286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"/>
      <w:lvlJc w:val="left"/>
      <w:pPr>
        <w:ind w:left="2187" w:hanging="286"/>
      </w:pPr>
      <w:rPr>
        <w:rFonts w:hint="default" w:ascii="Wingdings 2" w:hAnsi="Wingdings 2" w:eastAsia="Wingdings 2" w:cs="Wingdings 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6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53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40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26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0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6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3" w:hanging="286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"/>
      <w:lvlJc w:val="left"/>
      <w:pPr>
        <w:ind w:left="513" w:hanging="286"/>
      </w:pPr>
      <w:rPr>
        <w:rFonts w:hint="default" w:ascii="Wingdings 2" w:hAnsi="Wingdings 2" w:eastAsia="Wingdings 2" w:cs="Wingdings 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7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4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81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8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56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43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0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7" w:hanging="286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C77305E"/>
    <w:rsid w:val="257A71F4"/>
    <w:rsid w:val="3B284AAE"/>
    <w:rsid w:val="3B98168A"/>
    <w:rsid w:val="43122A4F"/>
    <w:rsid w:val="46D149CF"/>
    <w:rsid w:val="4C2E653B"/>
    <w:rsid w:val="604D4C6F"/>
    <w:rsid w:val="62CF7E75"/>
    <w:rsid w:val="6D4D4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850" w:right="1852"/>
      <w:jc w:val="center"/>
      <w:outlineLvl w:val="1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"/>
      <w:ind w:left="222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49"/>
      <w:ind w:left="158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6"/>
      <w:ind w:left="1580" w:right="1599" w:firstLine="679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2025-01-21T01:02:00Z</dcterms:created>
  <dc:creator>Administrator</dc:creator>
  <cp:lastModifiedBy>海</cp:lastModifiedBy>
  <dcterms:modified xsi:type="dcterms:W3CDTF">2025-01-21T08:13:43Z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FD0C78D9E90145CCA52924FE7EE0AD7B</vt:lpwstr>
  </property>
</Properties>
</file>